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610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8"/>
        <w:gridCol w:w="476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апреля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Ю.Б.,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Юридическая компания «Защита права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Кармишиной Ольги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Кармишина О.В.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ЮРИДИЧЕСКАЯ КОМПАНИЯ «ЗАЩИТА ПРАВА»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Строителей д.102 кв.65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 руководителя </w:t>
      </w:r>
      <w:r>
        <w:rPr>
          <w:rFonts w:ascii="Times New Roman" w:eastAsia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час.00 мин. 25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застрахованных лицах за 2023 год по форме ЕФС-1 раздел 1 подраздел 1.2.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Кармишина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Кармишиной О.В.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год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>позднее 24 час.00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25.01.2024.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год </w:t>
      </w:r>
      <w:r>
        <w:rPr>
          <w:rFonts w:ascii="Times New Roman" w:eastAsia="Times New Roman" w:hAnsi="Times New Roman" w:cs="Times New Roman"/>
        </w:rPr>
        <w:t xml:space="preserve">предоставлены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ЮРИДИЧЕСКАЯ КОМПАНИЯ «ЗАЩИТА ПРАВА»</w:t>
      </w:r>
      <w:r>
        <w:rPr>
          <w:rFonts w:ascii="Times New Roman" w:eastAsia="Times New Roman" w:hAnsi="Times New Roman" w:cs="Times New Roman"/>
        </w:rPr>
        <w:t xml:space="preserve"> по теле</w:t>
      </w:r>
      <w:r>
        <w:rPr>
          <w:rFonts w:ascii="Times New Roman" w:eastAsia="Times New Roman" w:hAnsi="Times New Roman" w:cs="Times New Roman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</w:rPr>
        <w:t>24.02.2024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№027S182</w:t>
      </w:r>
      <w:r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>6137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05.03.2024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>; копие</w:t>
      </w:r>
      <w:r>
        <w:rPr>
          <w:rFonts w:ascii="Times New Roman" w:eastAsia="Times New Roman" w:hAnsi="Times New Roman" w:cs="Times New Roman"/>
        </w:rPr>
        <w:t>й формы ЕФС-1 разд.1 подразд.1.2</w:t>
      </w:r>
      <w:r>
        <w:rPr>
          <w:rFonts w:ascii="Times New Roman" w:eastAsia="Times New Roman" w:hAnsi="Times New Roman" w:cs="Times New Roman"/>
        </w:rPr>
        <w:t xml:space="preserve">, поступившей в ОСФР по ХМАО-Югре </w:t>
      </w:r>
      <w:r>
        <w:rPr>
          <w:rFonts w:ascii="Times New Roman" w:eastAsia="Times New Roman" w:hAnsi="Times New Roman" w:cs="Times New Roman"/>
        </w:rPr>
        <w:t>24.02.2024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ЮРИДИЧЕСКАЯ КОМПАНИЯ «ЗАЩИТА ПРАВА»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Кармишиной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Кармишиной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Кармишиной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Юридическая компания «Защита права»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Кармишину Ольгу Владимировну 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300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</w:t>
      </w:r>
      <w:r>
        <w:rPr>
          <w:rFonts w:ascii="Times New Roman" w:eastAsia="Times New Roman" w:hAnsi="Times New Roman" w:cs="Times New Roman"/>
        </w:rPr>
        <w:t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79702700000000061375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8">
    <w:name w:val="cat-UserDefined grp-2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